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582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0069-01-2025-001494-19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Холбоева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Кушмурода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Нишоновича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Холбоев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1881</w:t>
      </w:r>
      <w:r>
        <w:rPr>
          <w:rFonts w:ascii="Times New Roman" w:eastAsia="Times New Roman" w:hAnsi="Times New Roman" w:cs="Times New Roman"/>
          <w:sz w:val="26"/>
          <w:szCs w:val="26"/>
        </w:rPr>
        <w:t>05</w:t>
      </w:r>
      <w:r>
        <w:rPr>
          <w:rFonts w:ascii="Times New Roman" w:eastAsia="Times New Roman" w:hAnsi="Times New Roman" w:cs="Times New Roman"/>
          <w:sz w:val="26"/>
          <w:szCs w:val="26"/>
        </w:rPr>
        <w:t>86241014048368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.01.2025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Холбоев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Холбоева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Холбоева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18810586241014048368 от 14.10.2024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06</w:t>
      </w:r>
      <w:r>
        <w:rPr>
          <w:rFonts w:ascii="Times New Roman" w:eastAsia="Times New Roman" w:hAnsi="Times New Roman" w:cs="Times New Roman"/>
          <w:sz w:val="26"/>
          <w:szCs w:val="26"/>
        </w:rPr>
        <w:t>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18810886250920015930 от 19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оплачен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23.01.2025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Холбоева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Холбоева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Холбоева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Кушмурода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Нишоновича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0412365400695005822520144.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582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9">
    <w:name w:val="cat-UserDefined grp-35 rplc-9"/>
    <w:basedOn w:val="DefaultParagraphFont"/>
  </w:style>
  <w:style w:type="character" w:customStyle="1" w:styleId="cat-UserDefinedgrp-36rplc-11">
    <w:name w:val="cat-UserDefined grp-36 rplc-11"/>
    <w:basedOn w:val="DefaultParagraphFont"/>
  </w:style>
  <w:style w:type="character" w:customStyle="1" w:styleId="cat-UserDefinedgrp-36rplc-18">
    <w:name w:val="cat-UserDefined grp-36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